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Default="008A4C69" w:rsidP="006A3208"/>
    <w:p w:rsidR="009E45F8" w:rsidRDefault="009E45F8" w:rsidP="009E45F8">
      <w:pPr>
        <w:jc w:val="center"/>
        <w:rPr>
          <w:rFonts w:ascii="Arial" w:hAnsi="Arial" w:cs="Arial"/>
          <w:b/>
          <w:color w:val="000000" w:themeColor="text1"/>
        </w:rPr>
      </w:pPr>
    </w:p>
    <w:p w:rsidR="009E45F8" w:rsidRPr="009E45F8" w:rsidRDefault="009E45F8" w:rsidP="009E45F8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9E45F8">
        <w:rPr>
          <w:rFonts w:ascii="Arial" w:hAnsi="Arial" w:cs="Arial"/>
          <w:b/>
          <w:color w:val="000000" w:themeColor="text1"/>
          <w:u w:val="single"/>
        </w:rPr>
        <w:t>BRIEFING DE LOCAÇÃO DE ESPAÇO</w:t>
      </w:r>
    </w:p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9E45F8" w:rsidRPr="009E45F8" w:rsidTr="009E45F8">
        <w:trPr>
          <w:trHeight w:val="3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 xml:space="preserve">DADOS </w:t>
            </w:r>
            <w:r>
              <w:rPr>
                <w:rFonts w:ascii="Arial" w:hAnsi="Arial" w:cs="Arial"/>
                <w:b/>
                <w:color w:val="000000" w:themeColor="text1"/>
              </w:rPr>
              <w:t>DO SOLICITANTE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>Nome d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3912F3">
              <w:rPr>
                <w:rFonts w:ascii="Arial" w:hAnsi="Arial" w:cs="Arial"/>
                <w:color w:val="000000"/>
              </w:rPr>
              <w:t xml:space="preserve"> solicitante: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CNPJ/CPF: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Nome do </w:t>
            </w:r>
            <w:r>
              <w:rPr>
                <w:rFonts w:ascii="Arial" w:hAnsi="Arial" w:cs="Arial"/>
                <w:color w:val="000000"/>
              </w:rPr>
              <w:t>solicitante</w:t>
            </w:r>
            <w:r w:rsidRPr="003912F3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Telefone: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E-mail: </w:t>
            </w:r>
          </w:p>
        </w:tc>
      </w:tr>
      <w:tr w:rsidR="009E45F8" w:rsidRPr="003912F3" w:rsidTr="009E45F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Nome, </w:t>
            </w:r>
            <w:r w:rsidRPr="00317902">
              <w:rPr>
                <w:rFonts w:ascii="Arial" w:hAnsi="Arial" w:cs="Arial"/>
                <w:color w:val="000000"/>
              </w:rPr>
              <w:t xml:space="preserve">telefone 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866F71">
              <w:rPr>
                <w:rFonts w:ascii="Arial" w:hAnsi="Arial" w:cs="Arial"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17902">
              <w:rPr>
                <w:rFonts w:ascii="Arial" w:hAnsi="Arial" w:cs="Arial"/>
                <w:color w:val="000000"/>
              </w:rPr>
              <w:t>da pessoa que fará o acompanhamento da locação: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da atividade</w:t>
            </w:r>
            <w:r w:rsidRPr="003912F3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Objetivo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>Público alvo: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Programação 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 xml:space="preserve">Data: 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7353F8">
              <w:rPr>
                <w:rFonts w:ascii="Arial" w:hAnsi="Arial" w:cs="Arial"/>
              </w:rPr>
              <w:t xml:space="preserve">Horário do </w:t>
            </w:r>
            <w:r w:rsidRPr="009937AA">
              <w:rPr>
                <w:rFonts w:ascii="Arial" w:hAnsi="Arial" w:cs="Arial"/>
                <w:u w:val="single"/>
              </w:rPr>
              <w:t>início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7353F8">
              <w:rPr>
                <w:rFonts w:ascii="Arial" w:hAnsi="Arial" w:cs="Arial"/>
              </w:rPr>
              <w:t xml:space="preserve">Horário do </w:t>
            </w:r>
            <w:r>
              <w:rPr>
                <w:rFonts w:ascii="Arial" w:hAnsi="Arial" w:cs="Arial"/>
                <w:u w:val="single"/>
              </w:rPr>
              <w:t>término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Data / h</w:t>
            </w:r>
            <w:r w:rsidRPr="007353F8">
              <w:rPr>
                <w:rFonts w:ascii="Arial" w:hAnsi="Arial" w:cs="Arial"/>
              </w:rPr>
              <w:t>orário para org</w:t>
            </w:r>
            <w:r>
              <w:rPr>
                <w:rFonts w:ascii="Arial" w:hAnsi="Arial" w:cs="Arial"/>
              </w:rPr>
              <w:t xml:space="preserve">anizar o local </w:t>
            </w:r>
            <w:r w:rsidRPr="004C48A5">
              <w:rPr>
                <w:rFonts w:ascii="Arial" w:hAnsi="Arial" w:cs="Arial"/>
                <w:u w:val="single"/>
              </w:rPr>
              <w:t>antes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17902">
              <w:rPr>
                <w:rFonts w:ascii="Arial" w:hAnsi="Arial" w:cs="Arial"/>
                <w:color w:val="000000"/>
              </w:rPr>
              <w:t xml:space="preserve">Data / horário para organizar o local </w:t>
            </w:r>
            <w:r w:rsidRPr="00317902">
              <w:rPr>
                <w:rFonts w:ascii="Arial" w:hAnsi="Arial" w:cs="Arial"/>
                <w:color w:val="000000"/>
                <w:u w:val="single"/>
              </w:rPr>
              <w:t>após</w:t>
            </w:r>
            <w:r w:rsidRPr="0031790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 atividade</w:t>
            </w:r>
            <w:r w:rsidRPr="003912F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9E45F8" w:rsidRPr="003912F3" w:rsidTr="009E45F8">
        <w:trPr>
          <w:trHeight w:val="2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F8" w:rsidRPr="003912F3" w:rsidRDefault="009E45F8" w:rsidP="004472CE">
            <w:pPr>
              <w:spacing w:before="20" w:after="20" w:line="360" w:lineRule="auto"/>
              <w:rPr>
                <w:rFonts w:ascii="Arial" w:hAnsi="Arial" w:cs="Arial"/>
                <w:color w:val="000000"/>
              </w:rPr>
            </w:pPr>
            <w:r w:rsidRPr="003912F3">
              <w:rPr>
                <w:rFonts w:ascii="Arial" w:hAnsi="Arial" w:cs="Arial"/>
                <w:color w:val="000000"/>
              </w:rPr>
              <w:t>N° de participantes</w:t>
            </w:r>
            <w:r>
              <w:rPr>
                <w:rFonts w:ascii="Arial" w:hAnsi="Arial" w:cs="Arial"/>
                <w:color w:val="000000"/>
              </w:rPr>
              <w:t xml:space="preserve"> (estimativa)</w:t>
            </w:r>
            <w:r w:rsidRPr="003912F3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:rsidR="009E45F8" w:rsidRDefault="009E45F8" w:rsidP="006A3208"/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438"/>
        <w:gridCol w:w="3056"/>
      </w:tblGrid>
      <w:tr w:rsidR="009E45F8" w:rsidTr="009E45F8">
        <w:trPr>
          <w:trHeight w:val="550"/>
          <w:jc w:val="center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>DADOS REFERENTE AO(S) LOCAL(IS) DESEJADOS(S)</w:t>
            </w:r>
          </w:p>
        </w:tc>
      </w:tr>
      <w:tr w:rsidR="009E45F8" w:rsidTr="009E45F8">
        <w:trPr>
          <w:trHeight w:val="412"/>
          <w:jc w:val="center"/>
        </w:trPr>
        <w:tc>
          <w:tcPr>
            <w:tcW w:w="3201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Espaço</w:t>
            </w:r>
          </w:p>
        </w:tc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9E45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</w:p>
        </w:tc>
      </w:tr>
      <w:tr w:rsidR="009E45F8" w:rsidTr="004472CE">
        <w:trPr>
          <w:jc w:val="center"/>
        </w:trPr>
        <w:tc>
          <w:tcPr>
            <w:tcW w:w="3201" w:type="pct"/>
          </w:tcPr>
          <w:p w:rsidR="009E45F8" w:rsidRDefault="009E45F8" w:rsidP="009E45F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Reitoria  </w:t>
            </w:r>
          </w:p>
        </w:tc>
        <w:tc>
          <w:tcPr>
            <w:tcW w:w="1799" w:type="pct"/>
          </w:tcPr>
          <w:p w:rsidR="009E45F8" w:rsidRDefault="009E45F8" w:rsidP="009E45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Mini auditório da Biblioteca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</w:rPr>
              <w:t>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Salão de Atos </w:t>
            </w: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 xml:space="preserve"> I 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Salão de Atos </w:t>
            </w: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 xml:space="preserve"> II 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Prédio Azul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Prédio Multicolor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Sala de Exposições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pessoas</w:t>
            </w:r>
          </w:p>
        </w:tc>
      </w:tr>
      <w:tr w:rsidR="007F412D" w:rsidRPr="009566A3" w:rsidTr="004472CE">
        <w:trPr>
          <w:jc w:val="center"/>
        </w:trPr>
        <w:tc>
          <w:tcPr>
            <w:tcW w:w="3201" w:type="pct"/>
          </w:tcPr>
          <w:p w:rsidR="007F412D" w:rsidRPr="009566A3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9566A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9566A3">
              <w:rPr>
                <w:rFonts w:ascii="Arial" w:hAnsi="Arial" w:cs="Arial"/>
              </w:rPr>
              <w:t>)</w:t>
            </w:r>
            <w:proofErr w:type="gramEnd"/>
            <w:r w:rsidRPr="009566A3">
              <w:rPr>
                <w:rFonts w:ascii="Arial" w:hAnsi="Arial" w:cs="Arial"/>
              </w:rPr>
              <w:t xml:space="preserve"> Sala de Aula</w:t>
            </w:r>
          </w:p>
        </w:tc>
        <w:tc>
          <w:tcPr>
            <w:tcW w:w="1799" w:type="pct"/>
          </w:tcPr>
          <w:p w:rsidR="007F412D" w:rsidRPr="009566A3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566A3">
              <w:rPr>
                <w:rFonts w:ascii="Arial" w:hAnsi="Arial" w:cs="Arial"/>
              </w:rPr>
              <w:t>0 pessoas</w:t>
            </w:r>
          </w:p>
        </w:tc>
      </w:tr>
      <w:tr w:rsidR="007F412D" w:rsidRPr="00762E4A" w:rsidTr="004472CE">
        <w:trPr>
          <w:jc w:val="center"/>
        </w:trPr>
        <w:tc>
          <w:tcPr>
            <w:tcW w:w="3201" w:type="pct"/>
          </w:tcPr>
          <w:p w:rsidR="007F412D" w:rsidRPr="00762E4A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762E4A">
              <w:rPr>
                <w:rFonts w:ascii="Arial" w:hAnsi="Arial" w:cs="Arial"/>
              </w:rPr>
              <w:t>(  )</w:t>
            </w:r>
            <w:proofErr w:type="gramEnd"/>
            <w:r w:rsidRPr="00762E4A">
              <w:rPr>
                <w:rFonts w:ascii="Arial" w:hAnsi="Arial" w:cs="Arial"/>
              </w:rPr>
              <w:t xml:space="preserve"> Auditório do CIES</w:t>
            </w:r>
          </w:p>
        </w:tc>
        <w:tc>
          <w:tcPr>
            <w:tcW w:w="1799" w:type="pct"/>
          </w:tcPr>
          <w:p w:rsidR="007F412D" w:rsidRPr="00762E4A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Pr="00762E4A">
              <w:rPr>
                <w:rFonts w:ascii="Arial" w:hAnsi="Arial" w:cs="Arial"/>
              </w:rPr>
              <w:t xml:space="preserve">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Auditório do Feevale </w:t>
            </w:r>
            <w:proofErr w:type="spellStart"/>
            <w:r>
              <w:rPr>
                <w:rFonts w:ascii="Arial" w:hAnsi="Arial" w:cs="Arial"/>
              </w:rPr>
              <w:t>Techpark</w:t>
            </w:r>
            <w:proofErr w:type="spellEnd"/>
            <w:r>
              <w:rPr>
                <w:rFonts w:ascii="Arial" w:hAnsi="Arial" w:cs="Arial"/>
              </w:rPr>
              <w:t xml:space="preserve"> (Campo Bom)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pessoas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  <w:vAlign w:val="center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Laboratório de informática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pessoas (20 máquinas disponíveis)</w:t>
            </w:r>
          </w:p>
        </w:tc>
      </w:tr>
      <w:tr w:rsidR="007F412D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Espaço Cosmos Vermelho </w:t>
            </w:r>
          </w:p>
        </w:tc>
        <w:tc>
          <w:tcPr>
            <w:tcW w:w="1799" w:type="pct"/>
          </w:tcPr>
          <w:p w:rsidR="007F412D" w:rsidRPr="00802D09" w:rsidRDefault="007F412D" w:rsidP="007F412D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</w:rPr>
              <w:t xml:space="preserve">150 pessoas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F412D" w:rsidRPr="00802D09" w:rsidTr="004472CE">
        <w:trPr>
          <w:trHeight w:val="387"/>
          <w:jc w:val="center"/>
        </w:trPr>
        <w:tc>
          <w:tcPr>
            <w:tcW w:w="3201" w:type="pct"/>
            <w:vAlign w:val="center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Espaço Arena </w:t>
            </w:r>
          </w:p>
        </w:tc>
        <w:tc>
          <w:tcPr>
            <w:tcW w:w="1799" w:type="pct"/>
          </w:tcPr>
          <w:p w:rsidR="007F412D" w:rsidRDefault="007F412D" w:rsidP="007F412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32 pessoas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F412D" w:rsidTr="004472CE">
        <w:trPr>
          <w:jc w:val="center"/>
        </w:trPr>
        <w:tc>
          <w:tcPr>
            <w:tcW w:w="3201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Outros espaços (especificar local e materiais que pretendem utilizar)</w:t>
            </w:r>
          </w:p>
        </w:tc>
        <w:tc>
          <w:tcPr>
            <w:tcW w:w="1799" w:type="pct"/>
          </w:tcPr>
          <w:p w:rsidR="007F412D" w:rsidRDefault="007F412D" w:rsidP="007F412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E45F8" w:rsidRDefault="009E45F8" w:rsidP="006A3208"/>
    <w:p w:rsidR="009E45F8" w:rsidRDefault="009E45F8" w:rsidP="006A3208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382"/>
        <w:gridCol w:w="3112"/>
      </w:tblGrid>
      <w:tr w:rsidR="009E45F8" w:rsidRPr="009E45F8" w:rsidTr="009E45F8">
        <w:trPr>
          <w:trHeight w:val="573"/>
          <w:jc w:val="center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:rsidR="009E45F8" w:rsidRPr="009E45F8" w:rsidRDefault="009E45F8" w:rsidP="009E45F8">
            <w:pPr>
              <w:tabs>
                <w:tab w:val="num" w:pos="360"/>
              </w:tabs>
              <w:spacing w:line="360" w:lineRule="auto"/>
              <w:ind w:left="240" w:hanging="240"/>
              <w:jc w:val="center"/>
              <w:rPr>
                <w:rFonts w:ascii="Arial" w:hAnsi="Arial" w:cs="Arial"/>
              </w:rPr>
            </w:pPr>
            <w:r w:rsidRPr="009E45F8">
              <w:rPr>
                <w:rFonts w:ascii="Arial" w:hAnsi="Arial" w:cs="Arial"/>
                <w:b/>
                <w:color w:val="000000" w:themeColor="text1"/>
              </w:rPr>
              <w:t xml:space="preserve">DADOS REFERENTE NECESSIDADE DE RECURSOS E MONTAGEM </w:t>
            </w: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Espaço</w:t>
            </w:r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5F8">
              <w:rPr>
                <w:rFonts w:ascii="Arial" w:hAnsi="Arial" w:cs="Arial"/>
                <w:b/>
                <w:sz w:val="22"/>
                <w:szCs w:val="22"/>
              </w:rPr>
              <w:t>Capacidade</w:t>
            </w: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Microfone com fio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DVD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Multimídia (Computador + Projetor)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Telão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Caixa de som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4C06">
              <w:rPr>
                <w:rFonts w:ascii="Arial" w:hAnsi="Arial" w:cs="Arial"/>
              </w:rPr>
              <w:t>Mesa oficial (Nº pessoas)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Tribuna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 xml:space="preserve">Mesa para </w:t>
            </w:r>
            <w:proofErr w:type="spellStart"/>
            <w:r w:rsidRPr="00491C4F">
              <w:rPr>
                <w:rFonts w:ascii="Arial" w:hAnsi="Arial" w:cs="Arial"/>
              </w:rPr>
              <w:t>coffee</w:t>
            </w:r>
            <w:proofErr w:type="spellEnd"/>
            <w:r w:rsidRPr="00491C4F">
              <w:rPr>
                <w:rFonts w:ascii="Arial" w:hAnsi="Arial" w:cs="Arial"/>
              </w:rPr>
              <w:t>/coquetel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Classes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Bandeiras (BR, RS, NH)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1C4F">
              <w:rPr>
                <w:rFonts w:ascii="Arial" w:hAnsi="Arial" w:cs="Arial"/>
              </w:rPr>
              <w:t>Porta banner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45F8" w:rsidRPr="009E45F8" w:rsidTr="009E45F8">
        <w:trPr>
          <w:trHeight w:val="350"/>
          <w:jc w:val="center"/>
        </w:trPr>
        <w:tc>
          <w:tcPr>
            <w:tcW w:w="3168" w:type="pct"/>
            <w:shd w:val="clear" w:color="auto" w:fill="FFFFFF" w:themeFill="background1"/>
            <w:vAlign w:val="center"/>
          </w:tcPr>
          <w:p w:rsidR="009E45F8" w:rsidRDefault="009E45F8" w:rsidP="009E4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</w:t>
            </w:r>
            <w:r w:rsidRPr="00491C4F">
              <w:rPr>
                <w:rFonts w:ascii="Arial" w:hAnsi="Arial" w:cs="Arial"/>
              </w:rPr>
              <w:t xml:space="preserve"> </w:t>
            </w:r>
            <w:r w:rsidRPr="00866F71">
              <w:rPr>
                <w:rFonts w:ascii="Arial" w:hAnsi="Arial" w:cs="Arial"/>
              </w:rPr>
              <w:t>necessidades</w:t>
            </w:r>
            <w:r>
              <w:rPr>
                <w:rFonts w:ascii="Arial" w:hAnsi="Arial" w:cs="Arial"/>
              </w:rPr>
              <w:t xml:space="preserve"> </w:t>
            </w:r>
            <w:r w:rsidRPr="00491C4F">
              <w:rPr>
                <w:rFonts w:ascii="Arial" w:hAnsi="Arial" w:cs="Arial"/>
              </w:rPr>
              <w:t>(descrever):</w:t>
            </w:r>
            <w:r>
              <w:rPr>
                <w:rFonts w:ascii="Arial" w:hAnsi="Arial" w:cs="Arial"/>
              </w:rPr>
              <w:t xml:space="preserve"> </w:t>
            </w:r>
          </w:p>
          <w:p w:rsidR="009E45F8" w:rsidRPr="009E45F8" w:rsidRDefault="009E45F8" w:rsidP="009E45F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:rsidR="009E45F8" w:rsidRPr="009E45F8" w:rsidRDefault="009E45F8" w:rsidP="004472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45F8" w:rsidRDefault="009E45F8" w:rsidP="006A3208"/>
    <w:sectPr w:rsidR="009E45F8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56" w:rsidRDefault="00AB5856" w:rsidP="006B6404">
      <w:r>
        <w:separator/>
      </w:r>
    </w:p>
  </w:endnote>
  <w:endnote w:type="continuationSeparator" w:id="0">
    <w:p w:rsidR="00AB5856" w:rsidRDefault="00AB585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56" w:rsidRDefault="00AB5856" w:rsidP="006B6404">
      <w:r>
        <w:separator/>
      </w:r>
    </w:p>
  </w:footnote>
  <w:footnote w:type="continuationSeparator" w:id="0">
    <w:p w:rsidR="00AB5856" w:rsidRDefault="00AB5856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7F412D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5.15pt;margin-top:-41.1pt;width:594.3pt;height:85.6pt;z-index:-251658752;mso-position-horizontal-relative:text;mso-position-vertical-relative:text;mso-width-relative:page;mso-height-relative:page">
          <v:imagedata r:id="rId1" o:title="FOLHA_TIMBRADA_cabeçalho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1D2AC6"/>
    <w:rsid w:val="003E70FE"/>
    <w:rsid w:val="00404193"/>
    <w:rsid w:val="00622AAF"/>
    <w:rsid w:val="0065742C"/>
    <w:rsid w:val="006A3208"/>
    <w:rsid w:val="006B6404"/>
    <w:rsid w:val="00726A5A"/>
    <w:rsid w:val="007F412D"/>
    <w:rsid w:val="008A4C69"/>
    <w:rsid w:val="009C5E22"/>
    <w:rsid w:val="009E45F8"/>
    <w:rsid w:val="00AB5856"/>
    <w:rsid w:val="00AD2C54"/>
    <w:rsid w:val="00B92EF3"/>
    <w:rsid w:val="00C409FD"/>
    <w:rsid w:val="00D66FB7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0817F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E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1865DB6C9C64EA1BFE3B8E6003CDD" ma:contentTypeVersion="14" ma:contentTypeDescription="Create a new document." ma:contentTypeScope="" ma:versionID="d760a1355a59223b279a9fdd8d7390b0">
  <xsd:schema xmlns:xsd="http://www.w3.org/2001/XMLSchema" xmlns:xs="http://www.w3.org/2001/XMLSchema" xmlns:p="http://schemas.microsoft.com/office/2006/metadata/properties" xmlns:ns2="fd994ade-a40d-4243-8d53-2da04afe8db5" xmlns:ns3="d01669b6-cdd6-42c5-8d38-d24d51693aee" targetNamespace="http://schemas.microsoft.com/office/2006/metadata/properties" ma:root="true" ma:fieldsID="40cbb8ee49588ff1966cd509ccb4d1e8" ns2:_="" ns3:_="">
    <xsd:import namespace="fd994ade-a40d-4243-8d53-2da04afe8db5"/>
    <xsd:import namespace="d01669b6-cdd6-42c5-8d38-d24d51693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escri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94ade-a40d-4243-8d53-2da04afe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escri_x00e7__x00e3_o" ma:index="20" nillable="true" ma:displayName="Descrição" ma:format="Dropdown" ma:internalName="Descri_x00e7__x00e3_o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669b6-cdd6-42c5-8d38-d24d51693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_x00e7__x00e3_o xmlns="fd994ade-a40d-4243-8d53-2da04afe8db5" xsi:nil="true"/>
  </documentManagement>
</p:properties>
</file>

<file path=customXml/itemProps1.xml><?xml version="1.0" encoding="utf-8"?>
<ds:datastoreItem xmlns:ds="http://schemas.openxmlformats.org/officeDocument/2006/customXml" ds:itemID="{393E7211-C9BC-40B5-B77A-A0536A4B6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B1F35-E83E-4C2E-BCEA-71D06DF70DFC}"/>
</file>

<file path=customXml/itemProps3.xml><?xml version="1.0" encoding="utf-8"?>
<ds:datastoreItem xmlns:ds="http://schemas.openxmlformats.org/officeDocument/2006/customXml" ds:itemID="{167087ED-50DD-4086-AEB9-B8C2FA530426}"/>
</file>

<file path=customXml/itemProps4.xml><?xml version="1.0" encoding="utf-8"?>
<ds:datastoreItem xmlns:ds="http://schemas.openxmlformats.org/officeDocument/2006/customXml" ds:itemID="{43867C4E-10DC-4369-A29D-0718B204B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Micheli Ribeiro Vasconcellos</cp:lastModifiedBy>
  <cp:revision>4</cp:revision>
  <cp:lastPrinted>2019-06-14T13:04:00Z</cp:lastPrinted>
  <dcterms:created xsi:type="dcterms:W3CDTF">2019-09-06T14:20:00Z</dcterms:created>
  <dcterms:modified xsi:type="dcterms:W3CDTF">2020-12-10T13:04:00Z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0x0101000481865DB6C9C64EA1BFE3B8E6003CDD</vt:lpwstr>
  </property>
</Properties>
</file>